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  白雪公主和七个小矮人</w:t>
      </w:r>
    </w:p>
    <w:p>
      <w:r>
        <w:rPr>
          <w:rFonts w:ascii="宋体" w:hAnsi="宋体" w:eastAsia="宋体"/>
          <w:sz w:val="24"/>
        </w:rPr>
        <w:t>（英）RAYMOND SIBLEY改编；周彩萍翻译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  白雪公主和七个小矮人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（英）RAYMOND SIBLEY改编；周彩萍翻译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本书出售、求购地址：https://www.jiaokey.com/book/detail/11569701.html</w:t>
      </w:r>
    </w:p>
    <w:p>
      <w:r>
        <w:t>更多相关图书推荐：https://www.jiaokey.com</w:t>
      </w:r>
    </w:p>
    <w:p>
      <w:r>
        <w:t>（英）RAYMOND SIBLEY改编；周彩萍翻译 其他作品：https://www.jiaokey.com/tag/（英）RAYMOND SIBLEY改编；周彩萍翻译.html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关键词搜索：https://www.jiaokey.com/tag/世界经典童话故事  白雪公主和七个小矮人.html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