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机械切削工人常用计算手册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机械切削工人常用计算手册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本书出售、求购地址：https://www.jiaokey.com/book/detail/11569727.html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关键词搜索：https://www.jiaokey.com/tag/机械切削工人常用计算手册.html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