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书名：肠易激综合征诊治</w:t>
      </w:r>
    </w:p>
    <w:p>
      <w:r>
        <w:t>作者：蔡淦，张正利编著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肠易激综合征诊治 评论地址：https://www.jiaokey.com/book/detail/11569780.html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