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中国近现代书画真伪鉴别  李可染卷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中国近现代书画真伪鉴别  李可染卷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本书出售、求购地址：https://www.jiaokey.com/book/detail/11569816.html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关键词搜索：https://www.jiaokey.com/tag/中国近现代书画真伪鉴别  李可染卷.html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