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鲁迅诗歌译注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鲁迅诗歌(学科: 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本书出售、求购地址：https://www.jiaokey.com/book/detail/11569866.html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关键词搜索：https://www.jiaokey.com/tag/鲁迅诗歌(学科: 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