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书名：中国农村资本流动研究</w:t>
      </w:r>
    </w:p>
    <w:p>
      <w:r>
        <w:t>作者：杨满沧著</w:t>
      </w:r>
    </w:p>
    <w:p>
      <w:r>
        <w:t>出版社：郑州：河南人民出版社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中国农村资本流动研究 评论地址：https://www.jiaokey.com/book/detail/11569913.html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