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书名：革命先驱画传</w:t>
      </w:r>
    </w:p>
    <w:p>
      <w:r>
        <w:t>作者：美术家协会供稿；王庆福等绘画</w:t>
      </w:r>
    </w:p>
    <w:p>
      <w:r>
        <w:t>出版社：北京：中国连环画出版社</w:t>
      </w:r>
    </w:p>
    <w:p>
      <w:r>
        <w:t>出版日期：1989.04</w:t>
      </w:r>
    </w:p>
    <w:p>
      <w:r>
        <w:t>总页数：70</w:t>
      </w:r>
    </w:p>
    <w:p>
      <w:r>
        <w:t>更多请访问教客网: www.jiaokey.com</w:t>
      </w:r>
    </w:p>
    <w:p>
      <w:r>
        <w:t>革命先驱画传 评论地址：https://www.jiaokey.com/book/detail/11569990.html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