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书名：教孩子学会思考  6-15岁创新思维训练教程</w:t>
      </w:r>
    </w:p>
    <w:p>
      <w:r>
        <w:t>作者：（美）约翰·朗格尔（John Langrehr）著；胡骏译</w:t>
      </w:r>
    </w:p>
    <w:p>
      <w:r>
        <w:t>出版社：西安：陕西师范大学出版社</w:t>
      </w:r>
    </w:p>
    <w:p>
      <w:r>
        <w:t>出版日期：2003</w:t>
      </w:r>
    </w:p>
    <w:p>
      <w:r>
        <w:t>总页数：256</w:t>
      </w:r>
    </w:p>
    <w:p>
      <w:r>
        <w:t>更多请访问教客网: www.jiaokey.com</w:t>
      </w:r>
    </w:p>
    <w:p>
      <w:r>
        <w:t>教孩子学会思考  6-15岁创新思维训练教程 评论地址：https://www.jiaokey.com/book/detail/11570113.html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