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书名：把你嫁给亿万富豪  女人通过提升自己而过上幸福生活</w:t>
      </w:r>
    </w:p>
    <w:p>
      <w:r>
        <w:t>作者：憨氏编著</w:t>
      </w:r>
    </w:p>
    <w:p>
      <w:r>
        <w:t>出版社：海拉尔：内蒙古文化出版社</w:t>
      </w:r>
    </w:p>
    <w:p>
      <w:r>
        <w:t>出版日期：2004</w:t>
      </w:r>
    </w:p>
    <w:p>
      <w:r>
        <w:t>总页数：278</w:t>
      </w:r>
    </w:p>
    <w:p>
      <w:r>
        <w:t>更多请访问教客网: www.jiaokey.com</w:t>
      </w:r>
    </w:p>
    <w:p>
      <w:r>
        <w:t>把你嫁给亿万富豪  女人通过提升自己而过上幸福生活 评论地址：https://www.jiaokey.com/book/detail/11570221.html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