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一句话海阔天空  聪明应对关键时刻12法则</w:t>
      </w:r>
    </w:p>
    <w:p>
      <w:r>
        <w:rPr>
          <w:rFonts w:ascii="宋体" w:hAnsi="宋体" w:eastAsia="宋体"/>
          <w:sz w:val="24"/>
        </w:rPr>
        <w:t>（德）芭芭拉·贝克汉著；夏树译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一句话海阔天空  聪明应对关键时刻12法则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（德）芭芭拉·贝克汉著；夏树译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本书出售、求购地址：https://www.jiaokey.com/book/detail/11570303.html</w:t>
      </w:r>
    </w:p>
    <w:p>
      <w:r>
        <w:t>更多相关图书推荐：https://www.jiaokey.com</w:t>
      </w:r>
    </w:p>
    <w:p>
      <w:r>
        <w:t>（德）芭芭拉·贝克汉著；夏树译 其他作品：https://www.jiaokey.com/tag/（德）芭芭拉·贝克汉著；夏树译.html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关键词搜索：https://www.jiaokey.com/tag/一句话海阔天空  聪明应对关键时刻12法则.html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