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处世经典  第1卷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本书出售、求购地址：https://www.jiaokey.com/book/detail/11570355.html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关键词搜索：https://www.jiaokey.com/tag/处世经典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