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河南农村统计年鉴  2005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河南东方制图印刷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本书出售、求购地址：https://www.jiaokey.com/book/detail/11570409.html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河南东方制图印刷 出版图书：https://www.jiaokey.com/tag/河南东方制图印刷.html</w:t>
      </w:r>
    </w:p>
    <w:p>
      <w:r>
        <w:t>关键词搜索：https://www.jiaokey.com/tag/河南农村统计年鉴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