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书名：周恩来总理《为共产主义事业光辉战斗的一生》馆藏资料索引  1919-1975  4  图片</w:t>
      </w:r>
    </w:p>
    <w:p>
      <w:r>
        <w:t>作者：中国科学院图书馆社会科学服务部编</w:t>
      </w:r>
    </w:p>
    <w:p>
      <w:r>
        <w:t>出版社：中国科学院图书馆社会科学服务部</w:t>
      </w:r>
    </w:p>
    <w:p>
      <w:r>
        <w:t>出版日期：1977.02</w:t>
      </w:r>
    </w:p>
    <w:p>
      <w:r>
        <w:t>总页数：198</w:t>
      </w:r>
    </w:p>
    <w:p>
      <w:r>
        <w:t>更多请访问教客网: www.jiaokey.com</w:t>
      </w:r>
    </w:p>
    <w:p>
      <w:r>
        <w:t>周恩来总理《为共产主义事业光辉战斗的一生》馆藏资料索引  1919-1975  4  图片 评论地址：https://www.jiaokey.com/book/detail/11570466.html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