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科学家100人：历史上最具影响力的科学家排行榜</w:t>
      </w:r>
    </w:p>
    <w:p>
      <w:r>
        <w:rPr>
          <w:rFonts w:ascii="宋体" w:hAnsi="宋体" w:eastAsia="宋体"/>
          <w:sz w:val="24"/>
        </w:rPr>
        <w:t>（美）约翰·西蒙斯著；王首燕、姜栋译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科学家100人：历史上最具影响力的科学家排行榜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（美）约翰·西蒙斯著；王首燕、姜栋译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本书出售、求购地址：https://www.jiaokey.com/book/detail/11570529.html</w:t>
      </w:r>
    </w:p>
    <w:p>
      <w:r>
        <w:t>更多相关图书推荐：https://www.jiaokey.com</w:t>
      </w:r>
    </w:p>
    <w:p>
      <w:r>
        <w:t>（美）约翰·西蒙斯著；王首燕、姜栋译 其他作品：https://www.jiaokey.com/tag/（美）约翰·西蒙斯著；王首燕、姜栋译.html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关键词搜索：https://www.jiaokey.com/tag/科学家100人：历史上最具影响力的科学家排行榜.html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