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世界五千年未解之谜全集  2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世界五千年未解之谜全集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本书出售、求购地址：https://www.jiaokey.com/book/detail/11570537.html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关键词搜索：https://www.jiaokey.com/tag/世界五千年未解之谜全集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