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考研英语历年真题点评全集  考试命题规律总汇</w:t>
      </w:r>
    </w:p>
    <w:p>
      <w:r>
        <w:rPr>
          <w:rFonts w:ascii="宋体" w:hAnsi="宋体" w:eastAsia="宋体"/>
          <w:sz w:val="24"/>
        </w:rPr>
        <w:t>索玉柱主编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考研英语历年真题点评全集  考试命题规律总汇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本书出售、求购地址：https://www.jiaokey.com/book/detail/11570569.html</w:t>
      </w:r>
    </w:p>
    <w:p>
      <w:r>
        <w:t>更多相关图书推荐：https://www.jiaokey.com</w:t>
      </w:r>
    </w:p>
    <w:p>
      <w:r>
        <w:t>索玉柱主编 其他作品：https://www.jiaokey.com/tag/索玉柱主编.html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关键词搜索：https://www.jiaokey.com/tag/考研英语历年真题点评全集  考试命题规律总汇.html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