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中国“中世纪”的终结  中唐文学文化论集</w:t>
      </w:r>
    </w:p>
    <w:p>
      <w:r>
        <w:rPr>
          <w:rFonts w:ascii="宋体" w:hAnsi="宋体" w:eastAsia="宋体"/>
          <w:sz w:val="24"/>
        </w:rPr>
        <w:t>（美）宇文所安（Stephen Owen）著；陈引驰，陈磊译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中国“中世纪”的终结  中唐文学文化论集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（美）宇文所安（Stephen Owen）著；陈引驰，陈磊译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本书出售、求购地址：https://www.jiaokey.com/book/detail/11570652.html</w:t>
      </w:r>
    </w:p>
    <w:p>
      <w:r>
        <w:t>更多相关图书推荐：https://www.jiaokey.com</w:t>
      </w:r>
    </w:p>
    <w:p>
      <w:r>
        <w:t>（美）宇文所安（Stephen Owen）著；陈引驰，陈磊译 其他作品：https://www.jiaokey.com/tag/（美）宇文所安（Stephen Owen）著；陈引驰，陈磊译.html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关键词搜索：https://www.jiaokey.com/tag/中国“中世纪”的终结  中唐文学文化论集.html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