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书名：证券投资学经典教材习题详解</w:t>
      </w:r>
    </w:p>
    <w:p>
      <w:r>
        <w:t>作者：陈胜权主编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总页数：463</w:t>
      </w:r>
    </w:p>
    <w:p>
      <w:r>
        <w:t>更多请访问教客网: www.jiaokey.com</w:t>
      </w:r>
    </w:p>
    <w:p>
      <w:r>
        <w:t>证券投资学经典教材习题详解 评论地址：https://www.jiaokey.com/book/detail/11570711.html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