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书名：大学英语点击英美文化  中英双语本</w:t>
      </w:r>
    </w:p>
    <w:p>
      <w:r>
        <w:t>作者：姜志伟，罗德喜，李啸主编</w:t>
      </w:r>
    </w:p>
    <w:p>
      <w:r>
        <w:t>出版社：北京：中国书籍出版社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大学英语点击英美文化  中英双语本 评论地址：https://www.jiaokey.com/book/detail/11570714.html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