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书名：创意撩人  视觉行销力与品牌创见</w:t>
      </w:r>
    </w:p>
    <w:p>
      <w:r>
        <w:t>作者：江绍雄著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总页数：202</w:t>
      </w:r>
    </w:p>
    <w:p>
      <w:r>
        <w:t>更多请访问教客网: www.jiaokey.com</w:t>
      </w:r>
    </w:p>
    <w:p>
      <w:r>
        <w:t>创意撩人  视觉行销力与品牌创见 评论地址：https://www.jiaokey.com/book/detail/11570752.html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