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书名：作为文化的传播  “媒介与社会”论文集</w:t>
      </w:r>
    </w:p>
    <w:p>
      <w:r>
        <w:t>作者：（美）詹姆斯·W. 凯瑞（James W. Carey）著；丁未译</w:t>
      </w:r>
    </w:p>
    <w:p>
      <w:r>
        <w:t>出版社：北京：华夏出版社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作为文化的传播  “媒介与社会”论文集 评论地址：https://www.jiaokey.com/book/detail/11570754.html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