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传媒巨子和他们的王国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传媒巨子和他们的王国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本书出售、求购地址：https://www.jiaokey.com/book/detail/11570764.html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关键词搜索：https://www.jiaokey.com/tag/传媒巨子和他们的王国.html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