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慈祥之火  蒋子龙散文集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慈祥之火  蒋子龙散文集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本书出售、求购地址：https://www.jiaokey.com/book/detail/11570883.html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关键词搜索：https://www.jiaokey.com/tag/慈祥之火  蒋子龙散文集.html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