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精通战略  如何发现你的竞争优势</w:t>
      </w:r>
    </w:p>
    <w:p>
      <w:r>
        <w:rPr>
          <w:rFonts w:ascii="宋体" w:hAnsi="宋体" w:eastAsia="宋体"/>
          <w:sz w:val="24"/>
        </w:rPr>
        <w:t>（美）雷格斯比，（美）格雷科著；魏晓燕，薛梅译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精通战略  如何发现你的竞争优势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（美）雷格斯比，（美）格雷科著；魏晓燕，薛梅译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本书出售、求购地址：https://www.jiaokey.com/book/detail/11570950.html</w:t>
      </w:r>
    </w:p>
    <w:p>
      <w:r>
        <w:t>更多相关图书推荐：https://www.jiaokey.com</w:t>
      </w:r>
    </w:p>
    <w:p>
      <w:r>
        <w:t>（美）雷格斯比，（美）格雷科著；魏晓燕，薛梅译 其他作品：https://www.jiaokey.com/tag/（美）雷格斯比，（美）格雷科著；魏晓燕，薛梅译.html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关键词搜索：https://www.jiaokey.com/tag/精通战略  如何发现你的竞争优势.html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