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书名：DOS在电脑维护与故障修复中的典型应用</w:t>
      </w:r>
    </w:p>
    <w:p>
      <w:r>
        <w:t>作者：张发凌编著</w:t>
      </w:r>
    </w:p>
    <w:p>
      <w:r>
        <w:t>出版社：北京：人民邮电出版社</w:t>
      </w:r>
    </w:p>
    <w:p>
      <w:r>
        <w:t>出版日期：2006.01</w:t>
      </w:r>
    </w:p>
    <w:p>
      <w:r>
        <w:t>总页数：212</w:t>
      </w:r>
    </w:p>
    <w:p>
      <w:r>
        <w:t>更多请访问教客网: www.jiaokey.com</w:t>
      </w:r>
    </w:p>
    <w:p>
      <w:r>
        <w:t>DOS在电脑维护与故障修复中的典型应用 评论地址：https://www.jiaokey.com/book/detail/11570972.html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