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书名：智能Agent及其在信息网络中的应用</w:t>
      </w:r>
    </w:p>
    <w:p>
      <w:r>
        <w:t>作者：王汝传，徐小龙，黄海平编著</w:t>
      </w:r>
    </w:p>
    <w:p>
      <w:r>
        <w:t>出版社：北京：北京邮电大学出版社</w:t>
      </w:r>
    </w:p>
    <w:p>
      <w:r>
        <w:t>出版日期：2006.02</w:t>
      </w:r>
    </w:p>
    <w:p>
      <w:r>
        <w:t>总页数：322</w:t>
      </w:r>
    </w:p>
    <w:p>
      <w:r>
        <w:t>更多请访问教客网: www.jiaokey.com</w:t>
      </w:r>
    </w:p>
    <w:p>
      <w:r>
        <w:t>智能Agent及其在信息网络中的应用 评论地址：https://www.jiaokey.com/book/detail/11570983.html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