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.NET 2003大学简明教程 实例程序设计 an application-driven tutorial approach</w:t>
      </w:r>
    </w:p>
    <w:p>
      <w:r>
        <w:t>作者：（美）H. M. Deitel，（美）P. J. Deitel，（美）C. H. Yaeger著；周雯，李晓辉，邓勇进译</w:t>
      </w:r>
    </w:p>
    <w:p>
      <w:r>
        <w:t>出版社：北京：电子工业出版社</w:t>
      </w:r>
    </w:p>
    <w:p>
      <w:r>
        <w:t>出版日期：2006.01</w:t>
      </w:r>
    </w:p>
    <w:p>
      <w:r>
        <w:t>总页数：825</w:t>
      </w:r>
    </w:p>
    <w:p>
      <w:r>
        <w:t>更多请访问教客网: www.jiaokey.com</w:t>
      </w:r>
    </w:p>
    <w:p>
      <w:r>
        <w:t>Visual Basic .NET 2003大学简明教程 实例程序设计 an application-driven tutorial approach 评论地址：https://www.jiaokey.com/book/detail/11570994.html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