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书名：计算机公共课系列教材  数据库应用基础</w:t>
      </w:r>
    </w:p>
    <w:p>
      <w:r>
        <w:t>作者：黄文斌主编；滕冲，杨运伟，孟德鸿副主编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总页数：356</w:t>
      </w:r>
    </w:p>
    <w:p>
      <w:r>
        <w:t>更多请访问教客网: www.jiaokey.com</w:t>
      </w:r>
    </w:p>
    <w:p>
      <w:r>
        <w:t>计算机公共课系列教材  数据库应用基础 评论地址：https://www.jiaokey.com/book/detail/11571043.html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