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奇幻卡通创作技法  怪兽造型篇</w:t>
      </w:r>
    </w:p>
    <w:p>
      <w:r>
        <w:rPr>
          <w:rFonts w:ascii="宋体" w:hAnsi="宋体" w:eastAsia="宋体"/>
          <w:sz w:val="24"/>
        </w:rPr>
        <w:t>凯文·沃克（Kevin Walker）编著；何梅译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奇幻卡通创作技法  怪兽造型篇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凯文·沃克（Kevin Walker）编著；何梅译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本书出售、求购地址：https://www.jiaokey.com/book/detail/11571069.html</w:t>
      </w:r>
    </w:p>
    <w:p>
      <w:r>
        <w:t>更多相关图书推荐：https://www.jiaokey.com</w:t>
      </w:r>
    </w:p>
    <w:p>
      <w:r>
        <w:t>凯文·沃克（Kevin Walker）编著；何梅译 其他作品：https://www.jiaokey.com/tag/凯文·沃克（Kevin Walker）编著；何梅译.html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关键词搜索：https://www.jiaokey.com/tag/奇幻卡通创作技法  怪兽造型篇.html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