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书名：产后妈咪完美康复</w:t>
      </w:r>
    </w:p>
    <w:p>
      <w:r>
        <w:t>作者：欧阳鹏程主编</w:t>
      </w:r>
    </w:p>
    <w:p>
      <w:r>
        <w:t>出版社：上海：第二军医大学出版社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产后妈咪完美康复 评论地址：https://www.jiaokey.com/book/detail/11571236.html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