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书名：从士兵到导演  李俊传</w:t>
      </w:r>
    </w:p>
    <w:p>
      <w:r>
        <w:t>作者：崔斌箴著</w:t>
      </w:r>
    </w:p>
    <w:p>
      <w:r>
        <w:t>出版社：北京：中国电影出版社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从士兵到导演  李俊传 评论地址：https://www.jiaokey.com/book/detail/11571261.html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