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书名：家庭教育与儿童社会性发展</w:t>
      </w:r>
    </w:p>
    <w:p>
      <w:r>
        <w:t>作者：方建移，何伟强著</w:t>
      </w:r>
    </w:p>
    <w:p>
      <w:r>
        <w:t>出版社：杭州：浙江教育出版社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家庭教育与儿童社会性发展 评论地址：https://www.jiaokey.com/book/detail/11571278.html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