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书名：中学生英汉对照读物  6  武林英豪</w:t>
      </w:r>
    </w:p>
    <w:p>
      <w:r>
        <w:t>作者：陈武现编译</w:t>
      </w:r>
    </w:p>
    <w:p>
      <w:r>
        <w:t>出版社：开封：河南教育出版社</w:t>
      </w:r>
    </w:p>
    <w:p>
      <w:r>
        <w:t>出版日期：1986.03</w:t>
      </w:r>
    </w:p>
    <w:p>
      <w:r>
        <w:t>总页数：89</w:t>
      </w:r>
    </w:p>
    <w:p>
      <w:r>
        <w:t>更多请访问教客网: www.jiaokey.com</w:t>
      </w:r>
    </w:p>
    <w:p>
      <w:r>
        <w:t>中学生英汉对照读物  6  武林英豪 评论地址：https://www.jiaokey.com/book/detail/11571349.html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