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书名：大学英语语法重难点详析</w:t>
      </w:r>
    </w:p>
    <w:p>
      <w:r>
        <w:t>作者：刘振清主编</w:t>
      </w:r>
    </w:p>
    <w:p>
      <w:r>
        <w:t>出版社：东营:石油大学出版社,1999.01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大学英语语法重难点详析 评论地址：https://www.jiaokey.com/book/detail/11571410.html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