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书名：社会主义政治体制改革的理论与实践</w:t>
      </w:r>
    </w:p>
    <w:p>
      <w:r>
        <w:t>作者：康绍邦，郭建平著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社会主义政治体制改革的理论与实践 评论地址：https://www.jiaokey.com/book/detail/11571763.html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