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书名：冬季进补与养生康复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冬季进补与养生康复 评论地址：https://www.jiaokey.com/book/detail/11571827.html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