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书名：成功推销员的3段思考法</w:t>
      </w:r>
    </w:p>
    <w:p>
      <w:r>
        <w:t>作者：（日）坂上肇著；陈世义译</w:t>
      </w:r>
    </w:p>
    <w:p>
      <w:r>
        <w:t>出版社：台湾：新雨出版社</w:t>
      </w:r>
    </w:p>
    <w:p>
      <w:r>
        <w:t>出版日期：1982.05</w:t>
      </w:r>
    </w:p>
    <w:p>
      <w:r>
        <w:t>总页数：130</w:t>
      </w:r>
    </w:p>
    <w:p>
      <w:r>
        <w:t>更多请访问教客网: www.jiaokey.com</w:t>
      </w:r>
    </w:p>
    <w:p>
      <w:r>
        <w:t>成功推销员的3段思考法 评论地址：https://www.jiaokey.com/book/detail/11571926.html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