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BBC英国广播公司教材 商业英语 （英汉对照本）</w:t>
      </w:r>
    </w:p>
    <w:p>
      <w:r>
        <w:rPr>
          <w:rFonts w:ascii="宋体" w:hAnsi="宋体" w:eastAsia="宋体"/>
          <w:sz w:val="24"/>
        </w:rPr>
        <w:t>安·麦克著 沈瑞年译注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BBC英国广播公司教材 商业英语 （英汉对照本）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安·麦克著 沈瑞年译注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本书出售、求购地址：https://www.jiaokey.com/book/detail/11571935.html</w:t>
      </w:r>
    </w:p>
    <w:p>
      <w:r>
        <w:t>更多相关图书推荐：https://www.jiaokey.com</w:t>
      </w:r>
    </w:p>
    <w:p>
      <w:r>
        <w:t>安·麦克著 沈瑞年译注 其他作品：https://www.jiaokey.com/tag/安·麦克著 沈瑞年译注.html</w:t>
      </w:r>
    </w:p>
    <w:p>
      <w:r>
        <w:t>关键词搜索：https://www.jiaokey.com/tag/BBC英国广播公司教材 商业英语 （英汉对照本）.html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