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书名：幸福谷  拉赛拉斯王子的故事</w:t>
      </w:r>
    </w:p>
    <w:p>
      <w:r>
        <w:t>作者：（英）塞缪尔·约翰生（Samuel Johnson）著；蔡田明译</w:t>
      </w:r>
    </w:p>
    <w:p>
      <w:r>
        <w:t>出版社：北京：国际文化出版公司</w:t>
      </w:r>
    </w:p>
    <w:p>
      <w:r>
        <w:t>出版日期：2006.05</w:t>
      </w:r>
    </w:p>
    <w:p>
      <w:r>
        <w:t>总页数：171</w:t>
      </w:r>
    </w:p>
    <w:p>
      <w:r>
        <w:t>更多请访问教客网: www.jiaokey.com</w:t>
      </w:r>
    </w:p>
    <w:p>
      <w:r>
        <w:t>幸福谷  拉赛拉斯王子的故事 评论地址：https://www.jiaokey.com/book/detail/11572646.html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