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书名：市场与经营</w:t>
      </w:r>
    </w:p>
    <w:p>
      <w:r>
        <w:t>作者：雅瑟选编</w:t>
      </w:r>
    </w:p>
    <w:p>
      <w:r>
        <w:t>出版社：北京:海潮出版社,2006.03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市场与经营 评论地址：https://www.jiaokey.com/book/detail/11572656.html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