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作者：李维新注译</w:t>
      </w:r>
    </w:p>
    <w:p>
      <w:r>
        <w:t>出版社：郑州：文心出版社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宋词 评论地址：https://www.jiaokey.com/book/detail/11572963.html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