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书名：学前思维训练100题</w:t>
      </w:r>
    </w:p>
    <w:p>
      <w:r>
        <w:t>作者：王文红，宗珣文</w:t>
      </w:r>
    </w:p>
    <w:p>
      <w:r>
        <w:t>出版社：合肥：安徽少年儿童出版社</w:t>
      </w:r>
    </w:p>
    <w:p>
      <w:r>
        <w:t>出版日期：2006.03</w:t>
      </w:r>
    </w:p>
    <w:p>
      <w:r>
        <w:t>总页数：56</w:t>
      </w:r>
    </w:p>
    <w:p>
      <w:r>
        <w:t>更多请访问教客网: www.jiaokey.com</w:t>
      </w:r>
    </w:p>
    <w:p>
      <w:r>
        <w:t>学前思维训练100题 评论地址：https://www.jiaokey.com/book/detail/11573025.html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