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书名：学前语言训练100题</w:t>
      </w:r>
    </w:p>
    <w:p>
      <w:r>
        <w:t>作者：王文红，徐立文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总页数：56</w:t>
      </w:r>
    </w:p>
    <w:p>
      <w:r>
        <w:t>更多请访问教客网: www.jiaokey.com</w:t>
      </w:r>
    </w:p>
    <w:p>
      <w:r>
        <w:t>学前语言训练100题 评论地址：https://www.jiaokey.com/book/detail/11573026.html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