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书名：轻轻松松学敷脐</w:t>
      </w:r>
    </w:p>
    <w:p>
      <w:r>
        <w:t>作者：刘桂玲主编</w:t>
      </w:r>
    </w:p>
    <w:p>
      <w:r>
        <w:t>出版社：北京:军事医学科学出版社,2006.04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轻轻松松学敷脐 评论地址：https://www.jiaokey.com/book/detail/11573100.html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