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书名：用一个词说十句英语  第2版</w:t>
      </w:r>
    </w:p>
    <w:p>
      <w:r>
        <w:t>作者：张伯权编著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总页数：307</w:t>
      </w:r>
    </w:p>
    <w:p>
      <w:r>
        <w:t>更多请访问教客网: www.jiaokey.com</w:t>
      </w:r>
    </w:p>
    <w:p>
      <w:r>
        <w:t>用一个词说十句英语  第2版 评论地址：https://www.jiaokey.com/book/detail/11573111.html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