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书名：微机原理、汇编语言及接口技术</w:t>
      </w:r>
    </w:p>
    <w:p>
      <w:r>
        <w:t>作者：姜荣，王芹编著</w:t>
      </w:r>
    </w:p>
    <w:p>
      <w:r>
        <w:t>出版社：西安：西安交通大学出版社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微机原理、汇编语言及接口技术 评论地址：https://www.jiaokey.com/book/detail/11573158.html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