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作者：夏云龙，张桂芸，于晓华等编著</w:t>
      </w:r>
    </w:p>
    <w:p>
      <w:r>
        <w:t>出版社：</w:t>
      </w:r>
    </w:p>
    <w:p>
      <w:r>
        <w:t>出版日期：2006.05</w:t>
      </w:r>
    </w:p>
    <w:p>
      <w:r>
        <w:t>总页数：296</w:t>
      </w:r>
    </w:p>
    <w:p>
      <w:r>
        <w:t>更多请访问教客网: www.jiaokey.com</w:t>
      </w:r>
    </w:p>
    <w:p>
      <w:r>
        <w:t>DELPHI程序设计教程 评论地址：https://www.jiaokey.com/book/detail/11573174.html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