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书名：成功之道  利用易经预测把握成功的人生</w:t>
      </w:r>
    </w:p>
    <w:p>
      <w:r>
        <w:t>作者：（美）张绪通编著</w:t>
      </w:r>
    </w:p>
    <w:p>
      <w:r>
        <w:t>出版社：</w:t>
      </w:r>
    </w:p>
    <w:p>
      <w:r>
        <w:t>出版日期：2002.07</w:t>
      </w:r>
    </w:p>
    <w:p>
      <w:r>
        <w:t>总页数：230</w:t>
      </w:r>
    </w:p>
    <w:p>
      <w:r>
        <w:t>更多请访问教客网: www.jiaokey.com</w:t>
      </w:r>
    </w:p>
    <w:p>
      <w:r>
        <w:t>成功之道  利用易经预测把握成功的人生 评论地址：https://www.jiaokey.com/book/detail/11573360.html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