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书名：你累我不累  职场减压金法则</w:t>
      </w:r>
    </w:p>
    <w:p>
      <w:r>
        <w:t>作者：王禹，牟书著</w:t>
      </w:r>
    </w:p>
    <w:p>
      <w:r>
        <w:t>出版社：北京:新世界出版社,2004.01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你累我不累  职场减压金法则 评论地址：https://www.jiaokey.com/book/detail/11573397.html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