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书名：佛陀遗教经典</w:t>
      </w:r>
    </w:p>
    <w:p>
      <w:r>
        <w:t>作者：释大恩，李英武注</w:t>
      </w:r>
    </w:p>
    <w:p>
      <w:r>
        <w:t>出版社：成都：巴蜀书社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佛陀遗教经典 评论地址：https://www.jiaokey.com/book/detail/11573505.html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